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C4F3" w14:textId="77777777" w:rsidR="009B7006" w:rsidRDefault="00DD7BE3" w:rsidP="009B7006">
      <w:pPr>
        <w:spacing w:after="20" w:line="240" w:lineRule="auto"/>
        <w:rPr>
          <w:rFonts w:ascii="Maiandra GD" w:hAnsi="Maiandra GD"/>
          <w:b/>
          <w:sz w:val="44"/>
          <w:szCs w:val="44"/>
        </w:rPr>
      </w:pPr>
      <w:r>
        <w:rPr>
          <w:rFonts w:ascii="Maiandra GD" w:hAnsi="Maiandra GD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9587B89" wp14:editId="31B922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4481" cy="694481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81" cy="69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0862">
        <w:rPr>
          <w:rFonts w:ascii="Maiandra GD" w:hAnsi="Maiandra GD"/>
          <w:b/>
          <w:sz w:val="44"/>
          <w:szCs w:val="44"/>
        </w:rPr>
        <w:t>PIXAR YARD STUDIO</w:t>
      </w:r>
    </w:p>
    <w:p w14:paraId="1BF71C04" w14:textId="4EE99465" w:rsidR="00882C2E" w:rsidRPr="00630862" w:rsidRDefault="00000000" w:rsidP="009B7006">
      <w:pPr>
        <w:spacing w:after="20" w:line="240" w:lineRule="auto"/>
        <w:rPr>
          <w:rFonts w:ascii="Maiandra GD" w:hAnsi="Maiandra GD"/>
          <w:b/>
          <w:sz w:val="44"/>
          <w:szCs w:val="44"/>
        </w:rPr>
      </w:pPr>
      <w:r w:rsidRPr="00875424">
        <w:rPr>
          <w:rFonts w:ascii="Maiandra GD" w:hAnsi="Maiandra GD"/>
          <w:b/>
          <w:sz w:val="44"/>
          <w:szCs w:val="44"/>
        </w:rPr>
        <w:t>CLIENT ENQUIRY FORM</w:t>
      </w:r>
      <w:r w:rsidR="00630862">
        <w:rPr>
          <w:rFonts w:ascii="Maiandra GD" w:hAnsi="Maiandra GD"/>
          <w:b/>
          <w:sz w:val="44"/>
          <w:szCs w:val="44"/>
        </w:rPr>
        <w:t xml:space="preserve"> </w:t>
      </w:r>
    </w:p>
    <w:p w14:paraId="44E76BD8" w14:textId="77777777" w:rsidR="00875424" w:rsidRDefault="00875424">
      <w:pPr>
        <w:spacing w:before="40" w:after="20" w:line="240" w:lineRule="auto"/>
        <w:rPr>
          <w:rFonts w:ascii="Maiandra GD" w:hAnsi="Maiandra GD"/>
          <w:b/>
          <w:sz w:val="24"/>
          <w:szCs w:val="24"/>
        </w:rPr>
      </w:pPr>
    </w:p>
    <w:p w14:paraId="321D8734" w14:textId="43BD014B" w:rsidR="00882C2E" w:rsidRPr="00875424" w:rsidRDefault="00000000">
      <w:pPr>
        <w:spacing w:before="40" w:after="20" w:line="240" w:lineRule="auto"/>
        <w:rPr>
          <w:rFonts w:ascii="Maiandra GD" w:hAnsi="Maiandra GD"/>
          <w:sz w:val="24"/>
          <w:szCs w:val="24"/>
        </w:rPr>
      </w:pPr>
      <w:r w:rsidRPr="00875424">
        <w:rPr>
          <w:rFonts w:ascii="Maiandra GD" w:hAnsi="Maiandra GD"/>
          <w:b/>
          <w:sz w:val="24"/>
          <w:szCs w:val="24"/>
        </w:rPr>
        <w:t>1. Client and business details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86"/>
        <w:gridCol w:w="3272"/>
        <w:gridCol w:w="2029"/>
        <w:gridCol w:w="3272"/>
      </w:tblGrid>
      <w:tr w:rsidR="00882C2E" w:rsidRPr="00875424" w14:paraId="6C8CF5AB" w14:textId="77777777" w:rsidTr="00875424">
        <w:trPr>
          <w:jc w:val="center"/>
        </w:trPr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31D892F5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Date: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C8A9C44" w14:textId="0D6C2F38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C99BFAF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Client name: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15B7464" w14:textId="4384D9CF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82C2E" w:rsidRPr="00875424" w14:paraId="54B87EB9" w14:textId="77777777" w:rsidTr="00875424">
        <w:trPr>
          <w:jc w:val="center"/>
        </w:trPr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76B99D0D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Business name: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9CAE658" w14:textId="0A5C31A4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7F3AA18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Phone/WhatsApp: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9D11251" w14:textId="5AA4A427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82C2E" w:rsidRPr="00875424" w14:paraId="463553A0" w14:textId="77777777" w:rsidTr="00875424">
        <w:trPr>
          <w:jc w:val="center"/>
        </w:trPr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4E25C1E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Email: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3AF4CDBB" w14:textId="0DE92032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C8548D0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Location: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0473127" w14:textId="793A50B8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82C2E" w:rsidRPr="00875424" w14:paraId="3576D5F6" w14:textId="77777777" w:rsidTr="00875424">
        <w:trPr>
          <w:jc w:val="center"/>
        </w:trPr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6D5EC49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Preferred contact: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7D64F23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>[ ] WhatsApp   [ ] Call   [ ] Email</w:t>
            </w:r>
          </w:p>
        </w:tc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3A6C868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Best time to contact: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0631DB1" w14:textId="4D3799E8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0DD2ABC2" w14:textId="77777777" w:rsidR="00875424" w:rsidRDefault="00875424">
      <w:pPr>
        <w:spacing w:before="40" w:after="20" w:line="240" w:lineRule="auto"/>
        <w:rPr>
          <w:rFonts w:ascii="Maiandra GD" w:hAnsi="Maiandra GD"/>
          <w:b/>
          <w:sz w:val="24"/>
          <w:szCs w:val="24"/>
        </w:rPr>
      </w:pPr>
    </w:p>
    <w:p w14:paraId="2AFAFCDC" w14:textId="1A60C783" w:rsidR="00882C2E" w:rsidRPr="00875424" w:rsidRDefault="00000000">
      <w:pPr>
        <w:spacing w:before="40" w:after="20" w:line="240" w:lineRule="auto"/>
        <w:rPr>
          <w:rFonts w:ascii="Maiandra GD" w:hAnsi="Maiandra GD"/>
          <w:sz w:val="24"/>
          <w:szCs w:val="24"/>
        </w:rPr>
      </w:pPr>
      <w:r w:rsidRPr="00875424">
        <w:rPr>
          <w:rFonts w:ascii="Maiandra GD" w:hAnsi="Maiandra GD"/>
          <w:b/>
          <w:sz w:val="24"/>
          <w:szCs w:val="24"/>
        </w:rPr>
        <w:t>2. Project overview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75"/>
        <w:gridCol w:w="8884"/>
      </w:tblGrid>
      <w:tr w:rsidR="00882C2E" w:rsidRPr="00875424" w14:paraId="13DEC2A1" w14:textId="77777777" w:rsidTr="00875424">
        <w:trPr>
          <w:jc w:val="center"/>
        </w:trPr>
        <w:tc>
          <w:tcPr>
            <w:tcW w:w="700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79C34A20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Type of project:</w:t>
            </w:r>
          </w:p>
        </w:tc>
        <w:tc>
          <w:tcPr>
            <w:tcW w:w="4300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3FFB565" w14:textId="702CE9FD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>[ ] New website    [ ] Redesign [ ] Not sure</w:t>
            </w:r>
          </w:p>
        </w:tc>
      </w:tr>
      <w:tr w:rsidR="00882C2E" w:rsidRPr="00875424" w14:paraId="34F67D0C" w14:textId="77777777" w:rsidTr="00875424">
        <w:trPr>
          <w:jc w:val="center"/>
        </w:trPr>
        <w:tc>
          <w:tcPr>
            <w:tcW w:w="700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63DD5348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Main purpose:</w:t>
            </w:r>
          </w:p>
        </w:tc>
        <w:tc>
          <w:tcPr>
            <w:tcW w:w="4300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3CD0E538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>[ ] Get WhatsApp enquiries    [ ] Show services/products    [ ] Look more professional    [ ] Other: __________</w:t>
            </w:r>
          </w:p>
        </w:tc>
      </w:tr>
      <w:tr w:rsidR="00882C2E" w:rsidRPr="00875424" w14:paraId="1FBD152F" w14:textId="77777777" w:rsidTr="00875424">
        <w:trPr>
          <w:jc w:val="center"/>
        </w:trPr>
        <w:tc>
          <w:tcPr>
            <w:tcW w:w="700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6F27F7D1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Pages/sections needed:</w:t>
            </w:r>
          </w:p>
        </w:tc>
        <w:tc>
          <w:tcPr>
            <w:tcW w:w="4300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6B5B118C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>[ ] Home  [ ] About  [ ] Services  [ ] Products/Menu  [ ] Gallery  [ ] Contact  [ ] FAQ  [ ] Other: ______</w:t>
            </w:r>
          </w:p>
        </w:tc>
      </w:tr>
      <w:tr w:rsidR="00882C2E" w:rsidRPr="00875424" w14:paraId="3082FAB5" w14:textId="77777777" w:rsidTr="00875424">
        <w:trPr>
          <w:jc w:val="center"/>
        </w:trPr>
        <w:tc>
          <w:tcPr>
            <w:tcW w:w="700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33E26027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Website style wanted:</w:t>
            </w:r>
          </w:p>
        </w:tc>
        <w:tc>
          <w:tcPr>
            <w:tcW w:w="4300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A66A25F" w14:textId="77777777" w:rsidR="00882C2E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>[ ] Simple  [ ] Modern  [ ] Elegant  [ ] Bold  [ ] Clean  [ ] Similar to:</w:t>
            </w:r>
          </w:p>
          <w:p w14:paraId="3B520947" w14:textId="77777777" w:rsidR="009B7006" w:rsidRDefault="009B7006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0E8F74DD" w14:textId="2BB68D3F" w:rsidR="009B7006" w:rsidRPr="00875424" w:rsidRDefault="009B7006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82C2E" w:rsidRPr="00875424" w14:paraId="26220DCB" w14:textId="77777777" w:rsidTr="00875424">
        <w:trPr>
          <w:jc w:val="center"/>
        </w:trPr>
        <w:tc>
          <w:tcPr>
            <w:tcW w:w="700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BD8C2FA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Target customers:</w:t>
            </w:r>
          </w:p>
        </w:tc>
        <w:tc>
          <w:tcPr>
            <w:tcW w:w="4300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775331D" w14:textId="77777777" w:rsidR="00882C2E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2CC8A5AB" w14:textId="77777777" w:rsidR="009B7006" w:rsidRDefault="009B7006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35BCC6C4" w14:textId="1CBC26E3" w:rsidR="009B7006" w:rsidRPr="00875424" w:rsidRDefault="009B7006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24F84E2B" w14:textId="77777777" w:rsidR="00875424" w:rsidRDefault="00875424">
      <w:pPr>
        <w:spacing w:before="40" w:after="20" w:line="240" w:lineRule="auto"/>
        <w:rPr>
          <w:rFonts w:ascii="Maiandra GD" w:hAnsi="Maiandra GD"/>
          <w:b/>
          <w:sz w:val="24"/>
          <w:szCs w:val="24"/>
        </w:rPr>
      </w:pPr>
    </w:p>
    <w:p w14:paraId="0377EE41" w14:textId="6613E9AC" w:rsidR="00882C2E" w:rsidRPr="00875424" w:rsidRDefault="00000000">
      <w:pPr>
        <w:spacing w:before="40" w:after="20" w:line="240" w:lineRule="auto"/>
        <w:rPr>
          <w:rFonts w:ascii="Maiandra GD" w:hAnsi="Maiandra GD"/>
          <w:sz w:val="24"/>
          <w:szCs w:val="24"/>
        </w:rPr>
      </w:pPr>
      <w:r w:rsidRPr="00875424">
        <w:rPr>
          <w:rFonts w:ascii="Maiandra GD" w:hAnsi="Maiandra GD"/>
          <w:b/>
          <w:sz w:val="24"/>
          <w:szCs w:val="24"/>
        </w:rPr>
        <w:t>3. Content, features, and access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52"/>
        <w:gridCol w:w="7307"/>
      </w:tblGrid>
      <w:tr w:rsidR="00882C2E" w:rsidRPr="00875424" w14:paraId="35101854" w14:textId="77777777" w:rsidTr="00875424">
        <w:trPr>
          <w:jc w:val="center"/>
        </w:trPr>
        <w:tc>
          <w:tcPr>
            <w:tcW w:w="1507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AFBEE5C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Content available:</w:t>
            </w:r>
          </w:p>
        </w:tc>
        <w:tc>
          <w:tcPr>
            <w:tcW w:w="3493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1DF4027C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>[ ] Logo  [ ] Photos  [ ] Text/write-up  [ ] Prices  [ ] Social links  [ ] None yet</w:t>
            </w:r>
          </w:p>
        </w:tc>
      </w:tr>
      <w:tr w:rsidR="00882C2E" w:rsidRPr="00875424" w14:paraId="7DA72338" w14:textId="77777777" w:rsidTr="00875424">
        <w:trPr>
          <w:jc w:val="center"/>
        </w:trPr>
        <w:tc>
          <w:tcPr>
            <w:tcW w:w="1507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5821AB8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Features needed:</w:t>
            </w:r>
          </w:p>
        </w:tc>
        <w:tc>
          <w:tcPr>
            <w:tcW w:w="3493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7043D2B0" w14:textId="77777777" w:rsidR="005E668B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 xml:space="preserve">[ ] WhatsApp button  [ ] Service list  [ ] Product/catalog list </w:t>
            </w:r>
          </w:p>
          <w:p w14:paraId="305C6CFA" w14:textId="77777777" w:rsidR="00882C2E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 xml:space="preserve">[ ] Testimonials </w:t>
            </w:r>
            <w:r w:rsidR="005E668B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5E668B" w:rsidRPr="00875424">
              <w:rPr>
                <w:rFonts w:ascii="Maiandra GD" w:hAnsi="Maiandra GD"/>
                <w:sz w:val="24"/>
                <w:szCs w:val="24"/>
              </w:rPr>
              <w:t xml:space="preserve">[ ] </w:t>
            </w:r>
            <w:r w:rsidR="005E668B">
              <w:rPr>
                <w:rFonts w:ascii="Maiandra GD" w:hAnsi="Maiandra GD"/>
                <w:sz w:val="24"/>
                <w:szCs w:val="24"/>
              </w:rPr>
              <w:t>Other __________________________</w:t>
            </w:r>
          </w:p>
          <w:p w14:paraId="2B47D445" w14:textId="36BBCF4F" w:rsidR="005E668B" w:rsidRPr="00875424" w:rsidRDefault="005E668B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82C2E" w:rsidRPr="00875424" w14:paraId="5CAA5405" w14:textId="77777777" w:rsidTr="00875424">
        <w:trPr>
          <w:jc w:val="center"/>
        </w:trPr>
        <w:tc>
          <w:tcPr>
            <w:tcW w:w="1507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FFF187A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Domain name:</w:t>
            </w:r>
          </w:p>
        </w:tc>
        <w:tc>
          <w:tcPr>
            <w:tcW w:w="3493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85AC0FC" w14:textId="36668868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 xml:space="preserve">[ ] I have one: ____________________  [ ] I need help buying one  </w:t>
            </w:r>
            <w:r w:rsidR="005E668B">
              <w:rPr>
                <w:rFonts w:ascii="Maiandra GD" w:hAnsi="Maiandra GD"/>
                <w:sz w:val="24"/>
                <w:szCs w:val="24"/>
              </w:rPr>
              <w:t xml:space="preserve">   </w:t>
            </w:r>
            <w:r w:rsidRPr="00875424">
              <w:rPr>
                <w:rFonts w:ascii="Maiandra GD" w:hAnsi="Maiandra GD"/>
                <w:sz w:val="24"/>
                <w:szCs w:val="24"/>
              </w:rPr>
              <w:t>[ ] Not sure</w:t>
            </w:r>
          </w:p>
        </w:tc>
      </w:tr>
      <w:tr w:rsidR="00882C2E" w:rsidRPr="00875424" w14:paraId="3ECC3D30" w14:textId="77777777" w:rsidTr="00875424">
        <w:trPr>
          <w:jc w:val="center"/>
        </w:trPr>
        <w:tc>
          <w:tcPr>
            <w:tcW w:w="1507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D6620CE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Hosting/website access:</w:t>
            </w:r>
          </w:p>
        </w:tc>
        <w:tc>
          <w:tcPr>
            <w:tcW w:w="3493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2054246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>[ ] I have hosting  [ ] I need hosting setup  [ ] I want Pixar Yard to manage it  [ ] Not sure</w:t>
            </w:r>
          </w:p>
        </w:tc>
      </w:tr>
    </w:tbl>
    <w:p w14:paraId="54531124" w14:textId="77777777" w:rsidR="00875424" w:rsidRDefault="00875424">
      <w:pPr>
        <w:spacing w:before="40" w:after="20" w:line="240" w:lineRule="auto"/>
        <w:rPr>
          <w:rFonts w:ascii="Maiandra GD" w:hAnsi="Maiandra GD"/>
          <w:b/>
          <w:sz w:val="24"/>
          <w:szCs w:val="24"/>
        </w:rPr>
      </w:pPr>
    </w:p>
    <w:p w14:paraId="6C93F423" w14:textId="64DB8390" w:rsidR="00882C2E" w:rsidRPr="00875424" w:rsidRDefault="00000000">
      <w:pPr>
        <w:spacing w:before="40" w:after="20" w:line="240" w:lineRule="auto"/>
        <w:rPr>
          <w:rFonts w:ascii="Maiandra GD" w:hAnsi="Maiandra GD"/>
          <w:sz w:val="24"/>
          <w:szCs w:val="24"/>
        </w:rPr>
      </w:pPr>
      <w:r w:rsidRPr="00875424">
        <w:rPr>
          <w:rFonts w:ascii="Maiandra GD" w:hAnsi="Maiandra GD"/>
          <w:b/>
          <w:sz w:val="24"/>
          <w:szCs w:val="24"/>
        </w:rPr>
        <w:t>4. Timeline, budget, and maintenance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3"/>
        <w:gridCol w:w="3307"/>
        <w:gridCol w:w="1922"/>
        <w:gridCol w:w="3307"/>
      </w:tblGrid>
      <w:tr w:rsidR="00882C2E" w:rsidRPr="00875424" w14:paraId="7A1F8BD3" w14:textId="77777777" w:rsidTr="00875424">
        <w:trPr>
          <w:jc w:val="center"/>
        </w:trPr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309D309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Start date: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AF1BE89" w14:textId="691824E2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17276571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Target launch date: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D6B5818" w14:textId="1E70FBFD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82C2E" w:rsidRPr="00875424" w14:paraId="52DF09FF" w14:textId="77777777" w:rsidTr="00875424">
        <w:trPr>
          <w:jc w:val="center"/>
        </w:trPr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7440834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Estimated budget: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77FB71C1" w14:textId="5E4BD681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447E22B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Payment method: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4BC3235" w14:textId="6F7FECAD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82C2E" w:rsidRPr="00875424" w14:paraId="6785671E" w14:textId="77777777" w:rsidTr="00875424">
        <w:trPr>
          <w:jc w:val="center"/>
        </w:trPr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18F674F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Need updates later?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57B1C37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>[ ] Yes   [ ] No   [ ] Not sure</w:t>
            </w:r>
          </w:p>
        </w:tc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EF62DA4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Need monthly maintenance?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541C73E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>[ ] Yes   [ ] No   [ ] Not sure</w:t>
            </w:r>
          </w:p>
        </w:tc>
      </w:tr>
    </w:tbl>
    <w:p w14:paraId="5CEC9200" w14:textId="77777777" w:rsidR="00875424" w:rsidRDefault="00875424">
      <w:pPr>
        <w:spacing w:before="40" w:after="20" w:line="240" w:lineRule="auto"/>
        <w:rPr>
          <w:rFonts w:ascii="Maiandra GD" w:hAnsi="Maiandra GD"/>
          <w:b/>
          <w:sz w:val="24"/>
          <w:szCs w:val="24"/>
        </w:rPr>
      </w:pPr>
    </w:p>
    <w:p w14:paraId="15ECFE07" w14:textId="77777777" w:rsidR="00875424" w:rsidRDefault="00875424">
      <w:pPr>
        <w:spacing w:before="40" w:after="20" w:line="240" w:lineRule="auto"/>
        <w:rPr>
          <w:rFonts w:ascii="Maiandra GD" w:hAnsi="Maiandra GD"/>
          <w:b/>
          <w:sz w:val="24"/>
          <w:szCs w:val="24"/>
        </w:rPr>
      </w:pPr>
    </w:p>
    <w:p w14:paraId="03D1E2B0" w14:textId="071D9BC1" w:rsidR="00882C2E" w:rsidRPr="00875424" w:rsidRDefault="00000000">
      <w:pPr>
        <w:spacing w:before="40" w:after="20" w:line="240" w:lineRule="auto"/>
        <w:rPr>
          <w:rFonts w:ascii="Maiandra GD" w:hAnsi="Maiandra GD"/>
          <w:sz w:val="24"/>
          <w:szCs w:val="24"/>
        </w:rPr>
      </w:pPr>
      <w:r w:rsidRPr="00875424">
        <w:rPr>
          <w:rFonts w:ascii="Maiandra GD" w:hAnsi="Maiandra GD"/>
          <w:b/>
          <w:sz w:val="24"/>
          <w:szCs w:val="24"/>
        </w:rPr>
        <w:lastRenderedPageBreak/>
        <w:t>5. Tell us about your business and what you want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459"/>
      </w:tblGrid>
      <w:tr w:rsidR="00882C2E" w:rsidRPr="00875424" w14:paraId="55A59A1C" w14:textId="77777777">
        <w:trPr>
          <w:jc w:val="center"/>
        </w:trPr>
        <w:tc>
          <w:tcPr>
            <w:tcW w:w="10469" w:type="dxa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73B5B97" w14:textId="77777777" w:rsidR="00882C2E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sz w:val="24"/>
                <w:szCs w:val="24"/>
              </w:rPr>
              <w:t>Business description / website goal / important notes:</w:t>
            </w:r>
            <w:r w:rsidRPr="00875424">
              <w:rPr>
                <w:rFonts w:ascii="Maiandra GD" w:hAnsi="Maiandra GD"/>
                <w:sz w:val="24"/>
                <w:szCs w:val="24"/>
              </w:rPr>
              <w:br/>
            </w:r>
            <w:r w:rsidRPr="00875424">
              <w:rPr>
                <w:rFonts w:ascii="Maiandra GD" w:hAnsi="Maiandra GD"/>
                <w:sz w:val="24"/>
                <w:szCs w:val="24"/>
              </w:rPr>
              <w:br/>
            </w:r>
          </w:p>
          <w:p w14:paraId="3D020517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7AB43727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27C4F05D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1B66CDBB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64A0C772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19436B7D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12967B39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11845843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733803BF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3358A443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73068F9E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3F8B0063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3A03E403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6DEBFBF2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1447BE72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08925840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3027FF37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2AE9DBF6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1A88F1B4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1E35216C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4F544EA2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328A3D37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53DE0971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60E69041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0A5EDB74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7E788622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6343F6C7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78817016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175CAA24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37742C2A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69B73EF4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5F0C9DFD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1D9582CC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02E61E99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4D0AC403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1543F2D3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5AFEEAAE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41A00CF5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79EEB954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416BA736" w14:textId="77777777" w:rsid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14:paraId="25F225EC" w14:textId="6685D589" w:rsidR="00875424" w:rsidRPr="00875424" w:rsidRDefault="0087542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6414CF93" w14:textId="77777777" w:rsidR="00875424" w:rsidRDefault="00875424">
      <w:pPr>
        <w:spacing w:before="40" w:after="20" w:line="240" w:lineRule="auto"/>
        <w:rPr>
          <w:rFonts w:ascii="Maiandra GD" w:hAnsi="Maiandra GD"/>
          <w:sz w:val="24"/>
          <w:szCs w:val="24"/>
        </w:rPr>
      </w:pPr>
    </w:p>
    <w:p w14:paraId="4D161A09" w14:textId="7AA9EDCD" w:rsidR="00882C2E" w:rsidRPr="00875424" w:rsidRDefault="00000000">
      <w:pPr>
        <w:spacing w:before="40" w:after="20" w:line="240" w:lineRule="auto"/>
        <w:rPr>
          <w:rFonts w:ascii="Maiandra GD" w:hAnsi="Maiandra GD"/>
          <w:sz w:val="24"/>
          <w:szCs w:val="24"/>
        </w:rPr>
      </w:pPr>
      <w:r w:rsidRPr="00875424">
        <w:rPr>
          <w:rFonts w:ascii="Maiandra GD" w:hAnsi="Maiandra GD"/>
          <w:sz w:val="24"/>
          <w:szCs w:val="24"/>
        </w:rPr>
        <w:t>Note: This is only an enquiry form. Final price, timeline, scope, and payment terms will be confirmed in the quotation or contract.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3"/>
        <w:gridCol w:w="3307"/>
        <w:gridCol w:w="1922"/>
        <w:gridCol w:w="3307"/>
      </w:tblGrid>
      <w:tr w:rsidR="00882C2E" w:rsidRPr="00875424" w14:paraId="0FB210CB" w14:textId="77777777" w:rsidTr="00875424">
        <w:trPr>
          <w:jc w:val="center"/>
        </w:trPr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63F19A64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Client signature: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6BCE756" w14:textId="078F885C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19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803B57E" w14:textId="77777777" w:rsidR="00882C2E" w:rsidRPr="00875424" w:rsidRDefault="00000000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875424">
              <w:rPr>
                <w:rFonts w:ascii="Maiandra GD" w:hAnsi="Maiandra GD"/>
                <w:b/>
                <w:sz w:val="24"/>
                <w:szCs w:val="24"/>
              </w:rPr>
              <w:t>Date:</w:t>
            </w:r>
          </w:p>
        </w:tc>
        <w:tc>
          <w:tcPr>
            <w:tcW w:w="1581" w:type="pct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1568827" w14:textId="286EF515" w:rsidR="00882C2E" w:rsidRPr="00875424" w:rsidRDefault="00882C2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3D3B004E" w14:textId="77777777" w:rsidR="00ED7654" w:rsidRPr="00875424" w:rsidRDefault="00ED7654">
      <w:pPr>
        <w:rPr>
          <w:rFonts w:ascii="Maiandra GD" w:hAnsi="Maiandra GD"/>
          <w:sz w:val="24"/>
          <w:szCs w:val="24"/>
        </w:rPr>
      </w:pPr>
    </w:p>
    <w:sectPr w:rsidR="00ED7654" w:rsidRPr="00875424" w:rsidSect="00875424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778831">
    <w:abstractNumId w:val="8"/>
  </w:num>
  <w:num w:numId="2" w16cid:durableId="600837482">
    <w:abstractNumId w:val="6"/>
  </w:num>
  <w:num w:numId="3" w16cid:durableId="123155729">
    <w:abstractNumId w:val="5"/>
  </w:num>
  <w:num w:numId="4" w16cid:durableId="1477650184">
    <w:abstractNumId w:val="4"/>
  </w:num>
  <w:num w:numId="5" w16cid:durableId="1512453996">
    <w:abstractNumId w:val="7"/>
  </w:num>
  <w:num w:numId="6" w16cid:durableId="2115787465">
    <w:abstractNumId w:val="3"/>
  </w:num>
  <w:num w:numId="7" w16cid:durableId="437261983">
    <w:abstractNumId w:val="2"/>
  </w:num>
  <w:num w:numId="8" w16cid:durableId="610360484">
    <w:abstractNumId w:val="1"/>
  </w:num>
  <w:num w:numId="9" w16cid:durableId="90625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668B"/>
    <w:rsid w:val="00622B07"/>
    <w:rsid w:val="00630862"/>
    <w:rsid w:val="00875424"/>
    <w:rsid w:val="00882C2E"/>
    <w:rsid w:val="008E5B8D"/>
    <w:rsid w:val="009B7006"/>
    <w:rsid w:val="00AA1D8D"/>
    <w:rsid w:val="00B47730"/>
    <w:rsid w:val="00B47F35"/>
    <w:rsid w:val="00CB0664"/>
    <w:rsid w:val="00DD7BE3"/>
    <w:rsid w:val="00ED7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ADDF1"/>
  <w14:defaultImageDpi w14:val="300"/>
  <w15:docId w15:val="{0BEB7C59-E6F4-422A-A039-F65D3EF9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Bradley Nota</cp:lastModifiedBy>
  <cp:revision>6</cp:revision>
  <cp:lastPrinted>2026-06-08T07:37:00Z</cp:lastPrinted>
  <dcterms:created xsi:type="dcterms:W3CDTF">2026-06-07T20:03:00Z</dcterms:created>
  <dcterms:modified xsi:type="dcterms:W3CDTF">2026-06-08T07:38:00Z</dcterms:modified>
  <cp:category/>
</cp:coreProperties>
</file>